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CA8A" w14:textId="77777777" w:rsidR="00886BC7" w:rsidRDefault="00000000" w:rsidP="00350761">
      <w:pPr>
        <w:ind w:left="5670"/>
      </w:pPr>
      <w:r>
        <w:t>Додаток 1</w:t>
      </w:r>
      <w:r>
        <w:br/>
        <w:t>до Протоколу засідання Правління</w:t>
      </w:r>
      <w:r>
        <w:br/>
        <w:t>Громадської організації «Інженерний освітній фонд»</w:t>
      </w:r>
      <w:r>
        <w:br/>
        <w:t>№ __ від «__» __________ 20__ року</w:t>
      </w:r>
    </w:p>
    <w:p w14:paraId="573FEC98" w14:textId="77777777" w:rsidR="00886BC7" w:rsidRDefault="00000000">
      <w:pPr>
        <w:jc w:val="center"/>
      </w:pPr>
      <w:r>
        <w:rPr>
          <w:b/>
        </w:rPr>
        <w:t>ЗРАЗОК ПЕЧАТКИ</w:t>
      </w:r>
    </w:p>
    <w:p w14:paraId="4A64629A" w14:textId="77777777" w:rsidR="00886BC7" w:rsidRDefault="00000000">
      <w:pPr>
        <w:jc w:val="center"/>
      </w:pPr>
      <w:r>
        <w:rPr>
          <w:b/>
        </w:rPr>
        <w:t>Громадської організації «Інженерний освітній фонд»</w:t>
      </w:r>
    </w:p>
    <w:p w14:paraId="2D6AEF0A" w14:textId="77777777" w:rsidR="00350761" w:rsidRDefault="00000000">
      <w:pPr>
        <w:rPr>
          <w:lang w:val="uk-UA"/>
        </w:rPr>
      </w:pPr>
      <w:r>
        <w:br/>
      </w:r>
      <w:r>
        <w:br/>
      </w:r>
      <w:r>
        <w:br/>
      </w:r>
      <w:r>
        <w:br/>
      </w:r>
      <w:r>
        <w:br/>
      </w:r>
    </w:p>
    <w:p w14:paraId="0827908E" w14:textId="7A61110B" w:rsidR="00886BC7" w:rsidRDefault="00000000">
      <w:r>
        <w:br/>
      </w:r>
    </w:p>
    <w:p w14:paraId="70E14C8F" w14:textId="77777777" w:rsidR="00886BC7" w:rsidRDefault="00000000">
      <w:pPr>
        <w:jc w:val="center"/>
      </w:pPr>
      <w:r>
        <w:rPr>
          <w:i/>
        </w:rPr>
        <w:t>(місце для відбитка печатки)</w:t>
      </w:r>
    </w:p>
    <w:sectPr w:rsidR="00886BC7" w:rsidSect="00350761">
      <w:pgSz w:w="12240" w:h="15840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3807467">
    <w:abstractNumId w:val="8"/>
  </w:num>
  <w:num w:numId="2" w16cid:durableId="2137478427">
    <w:abstractNumId w:val="6"/>
  </w:num>
  <w:num w:numId="3" w16cid:durableId="588348587">
    <w:abstractNumId w:val="5"/>
  </w:num>
  <w:num w:numId="4" w16cid:durableId="1141655489">
    <w:abstractNumId w:val="4"/>
  </w:num>
  <w:num w:numId="5" w16cid:durableId="1434978024">
    <w:abstractNumId w:val="7"/>
  </w:num>
  <w:num w:numId="6" w16cid:durableId="994183602">
    <w:abstractNumId w:val="3"/>
  </w:num>
  <w:num w:numId="7" w16cid:durableId="1126701236">
    <w:abstractNumId w:val="2"/>
  </w:num>
  <w:num w:numId="8" w16cid:durableId="359668866">
    <w:abstractNumId w:val="1"/>
  </w:num>
  <w:num w:numId="9" w16cid:durableId="91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2E90"/>
    <w:rsid w:val="00326F90"/>
    <w:rsid w:val="00350761"/>
    <w:rsid w:val="00886BC7"/>
    <w:rsid w:val="00AA1D8D"/>
    <w:rsid w:val="00B47730"/>
    <w:rsid w:val="00CB0664"/>
    <w:rsid w:val="00FC0C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436B5"/>
  <w14:defaultImageDpi w14:val="300"/>
  <w15:docId w15:val="{F4E40F11-51CC-41F2-80EE-242A8BEF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Yulian Holovchuk</cp:lastModifiedBy>
  <cp:revision>2</cp:revision>
  <dcterms:created xsi:type="dcterms:W3CDTF">2013-12-23T23:15:00Z</dcterms:created>
  <dcterms:modified xsi:type="dcterms:W3CDTF">2025-12-17T14:23:00Z</dcterms:modified>
  <cp:category/>
</cp:coreProperties>
</file>