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E47F9" w14:textId="2B1353D0" w:rsidR="00FA6E89" w:rsidRPr="00412985" w:rsidRDefault="00000000">
      <w:pPr>
        <w:jc w:val="center"/>
        <w:rPr>
          <w:lang w:val="uk-UA"/>
        </w:rPr>
      </w:pPr>
      <w:r>
        <w:rPr>
          <w:b/>
        </w:rPr>
        <w:t xml:space="preserve">ПРОТОКОЛ № </w:t>
      </w:r>
      <w:r w:rsidR="00412985">
        <w:rPr>
          <w:b/>
          <w:lang w:val="uk-UA"/>
        </w:rPr>
        <w:t>3</w:t>
      </w:r>
    </w:p>
    <w:p w14:paraId="66CBBFF2" w14:textId="77777777" w:rsidR="00FA6E89" w:rsidRDefault="00000000">
      <w:pPr>
        <w:jc w:val="center"/>
      </w:pPr>
      <w:r>
        <w:rPr>
          <w:b/>
        </w:rPr>
        <w:t>засідання Правління</w:t>
      </w:r>
      <w:r>
        <w:rPr>
          <w:b/>
        </w:rPr>
        <w:br/>
        <w:t>Громадської організації «Інженерний освітній фонд»</w:t>
      </w:r>
    </w:p>
    <w:p w14:paraId="318F925D" w14:textId="2327EE44" w:rsidR="00FA6E89" w:rsidRDefault="00000000">
      <w:r>
        <w:t xml:space="preserve">м. Київ                                      </w:t>
      </w:r>
      <w:r w:rsidR="00B14155">
        <w:rPr>
          <w:lang w:val="uk-UA"/>
        </w:rPr>
        <w:tab/>
      </w:r>
      <w:r w:rsidR="00B14155">
        <w:rPr>
          <w:lang w:val="uk-UA"/>
        </w:rPr>
        <w:tab/>
      </w:r>
      <w:r w:rsidR="00B14155">
        <w:rPr>
          <w:lang w:val="uk-UA"/>
        </w:rPr>
        <w:tab/>
      </w:r>
      <w:r>
        <w:t xml:space="preserve">                           «__» __________ 20__ року</w:t>
      </w:r>
    </w:p>
    <w:p w14:paraId="6BEEBF64" w14:textId="77777777" w:rsidR="00FA6E89" w:rsidRDefault="00000000">
      <w:r>
        <w:t>Формат проведення засідання: дистанційне засідання в режимі онлайн з використанням засобів електронного звʼязку.</w:t>
      </w:r>
    </w:p>
    <w:p w14:paraId="3BA82BEA" w14:textId="77777777" w:rsidR="007D6A24" w:rsidRPr="00032D0A" w:rsidRDefault="00000000" w:rsidP="007D6A24">
      <w:pPr>
        <w:spacing w:after="0"/>
        <w:rPr>
          <w:rFonts w:cs="Times New Roman"/>
          <w:b/>
          <w:szCs w:val="24"/>
        </w:rPr>
      </w:pPr>
      <w:r>
        <w:br/>
      </w:r>
      <w:r w:rsidR="007D6A24" w:rsidRPr="00032D0A">
        <w:rPr>
          <w:rFonts w:cs="Times New Roman"/>
          <w:b/>
          <w:szCs w:val="24"/>
        </w:rPr>
        <w:t>Присутні з правом голосу:</w:t>
      </w:r>
    </w:p>
    <w:tbl>
      <w:tblPr>
        <w:tblW w:w="9468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1693"/>
        <w:gridCol w:w="4594"/>
        <w:gridCol w:w="3181"/>
      </w:tblGrid>
      <w:tr w:rsidR="007D6A24" w:rsidRPr="00032D0A" w14:paraId="500DBDB9" w14:textId="77777777" w:rsidTr="00B82B44">
        <w:trPr>
          <w:trHeight w:val="1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A9814E" w14:textId="77777777" w:rsidR="007D6A24" w:rsidRPr="00032D0A" w:rsidRDefault="007D6A24" w:rsidP="00B82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  <w:lang w:val="uk-UA" w:eastAsia="ru-RU"/>
              </w:rPr>
            </w:pPr>
            <w:r w:rsidRPr="00032D0A">
              <w:rPr>
                <w:rFonts w:eastAsia="Times New Roman"/>
                <w:bCs/>
                <w:szCs w:val="24"/>
                <w:lang w:val="uk-UA" w:eastAsia="ru-RU"/>
              </w:rPr>
              <w:t xml:space="preserve">№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AD26A40" w14:textId="77777777" w:rsidR="007D6A24" w:rsidRPr="00032D0A" w:rsidRDefault="007D6A24" w:rsidP="00B82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  <w:lang w:val="uk-UA" w:eastAsia="ru-RU"/>
              </w:rPr>
            </w:pPr>
            <w:r w:rsidRPr="00032D0A">
              <w:rPr>
                <w:rFonts w:eastAsia="Times New Roman"/>
                <w:bCs/>
                <w:szCs w:val="24"/>
                <w:lang w:val="uk-UA" w:eastAsia="ru-RU"/>
              </w:rPr>
              <w:t>Прізвище, ім'я, по батькові (за наявності)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42D5B7" w14:textId="77777777" w:rsidR="007D6A24" w:rsidRPr="00032D0A" w:rsidRDefault="007D6A24" w:rsidP="00B82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Cs w:val="24"/>
                <w:lang w:val="uk-UA" w:eastAsia="ru-RU"/>
              </w:rPr>
            </w:pPr>
            <w:r w:rsidRPr="00032D0A">
              <w:rPr>
                <w:rFonts w:eastAsia="Times New Roman"/>
                <w:bCs/>
                <w:szCs w:val="24"/>
                <w:lang w:val="uk-UA" w:eastAsia="ru-RU"/>
              </w:rPr>
              <w:t>Дата народження</w:t>
            </w:r>
          </w:p>
        </w:tc>
      </w:tr>
      <w:tr w:rsidR="007D6A24" w:rsidRPr="00032D0A" w14:paraId="7AE771F9" w14:textId="77777777" w:rsidTr="00B82B44">
        <w:trPr>
          <w:trHeight w:val="1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A343FCB" w14:textId="77777777" w:rsidR="007D6A24" w:rsidRPr="00032D0A" w:rsidRDefault="007D6A24" w:rsidP="00B82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032D0A">
              <w:rPr>
                <w:rFonts w:eastAsia="Times New Roman"/>
                <w:bCs/>
                <w:szCs w:val="24"/>
                <w:lang w:val="uk-UA" w:eastAsia="ru-RU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802392" w14:textId="77777777" w:rsidR="007D6A24" w:rsidRPr="00032D0A" w:rsidRDefault="007D6A24" w:rsidP="00B82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032D0A">
              <w:rPr>
                <w:rFonts w:eastAsia="Times New Roman"/>
                <w:bCs/>
                <w:szCs w:val="24"/>
                <w:lang w:val="uk-UA" w:eastAsia="ru-RU"/>
              </w:rPr>
              <w:t>Головчук Юліан Володимирович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E13CD5" w14:textId="77777777" w:rsidR="007D6A24" w:rsidRPr="00032D0A" w:rsidRDefault="007D6A24" w:rsidP="00B82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032D0A">
              <w:rPr>
                <w:rFonts w:eastAsia="Times New Roman"/>
                <w:bCs/>
                <w:szCs w:val="24"/>
                <w:lang w:val="uk-UA" w:eastAsia="ru-RU"/>
              </w:rPr>
              <w:t>07.08.2007</w:t>
            </w:r>
          </w:p>
        </w:tc>
      </w:tr>
      <w:tr w:rsidR="007D6A24" w:rsidRPr="00032D0A" w14:paraId="397C4A82" w14:textId="77777777" w:rsidTr="00B82B44">
        <w:trPr>
          <w:trHeight w:val="1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C0C4473" w14:textId="77777777" w:rsidR="007D6A24" w:rsidRPr="00032D0A" w:rsidRDefault="007D6A24" w:rsidP="00B82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032D0A">
              <w:rPr>
                <w:rFonts w:eastAsia="Times New Roman"/>
                <w:bCs/>
                <w:szCs w:val="24"/>
                <w:lang w:val="uk-UA" w:eastAsia="ru-RU"/>
              </w:rPr>
              <w:t>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AAA9B3" w14:textId="77777777" w:rsidR="007D6A24" w:rsidRPr="00032D0A" w:rsidRDefault="007D6A24" w:rsidP="00B82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032D0A">
              <w:rPr>
                <w:rFonts w:eastAsia="Times New Roman"/>
                <w:bCs/>
                <w:szCs w:val="24"/>
                <w:lang w:val="uk-UA" w:eastAsia="ru-RU"/>
              </w:rPr>
              <w:t>Лисенко Олександр Миколайович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3CFB2A" w14:textId="77777777" w:rsidR="007D6A24" w:rsidRPr="00032D0A" w:rsidRDefault="007D6A24" w:rsidP="00B82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032D0A">
              <w:rPr>
                <w:rFonts w:eastAsia="Times New Roman"/>
                <w:bCs/>
                <w:szCs w:val="24"/>
                <w:lang w:eastAsia="ru-RU"/>
              </w:rPr>
              <w:t>01.09.1958</w:t>
            </w:r>
          </w:p>
        </w:tc>
      </w:tr>
      <w:tr w:rsidR="007D6A24" w:rsidRPr="00032D0A" w14:paraId="2BE236C0" w14:textId="77777777" w:rsidTr="00B82B44">
        <w:trPr>
          <w:trHeight w:val="1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043254E" w14:textId="77777777" w:rsidR="007D6A24" w:rsidRPr="00032D0A" w:rsidRDefault="007D6A24" w:rsidP="00B82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032D0A">
              <w:rPr>
                <w:rFonts w:eastAsia="Times New Roman"/>
                <w:bCs/>
                <w:szCs w:val="24"/>
                <w:lang w:val="uk-UA" w:eastAsia="ru-RU"/>
              </w:rPr>
              <w:t>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AFB177F" w14:textId="77777777" w:rsidR="007D6A24" w:rsidRPr="00032D0A" w:rsidRDefault="007D6A24" w:rsidP="00B82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032D0A">
              <w:rPr>
                <w:rFonts w:eastAsia="Times New Roman"/>
                <w:bCs/>
                <w:szCs w:val="24"/>
                <w:lang w:val="uk-UA" w:eastAsia="ru-RU"/>
              </w:rPr>
              <w:t>Іваннік Геннадій Васильович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DC14E35" w14:textId="77777777" w:rsidR="007D6A24" w:rsidRPr="00032D0A" w:rsidRDefault="007D6A24" w:rsidP="00B82B44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bCs/>
                <w:szCs w:val="24"/>
                <w:lang w:val="uk-UA" w:eastAsia="ru-RU"/>
              </w:rPr>
            </w:pPr>
            <w:r w:rsidRPr="00032D0A">
              <w:rPr>
                <w:rFonts w:eastAsia="Times New Roman"/>
                <w:bCs/>
                <w:szCs w:val="24"/>
                <w:lang w:eastAsia="ru-RU"/>
              </w:rPr>
              <w:t>23.10.1957</w:t>
            </w:r>
          </w:p>
        </w:tc>
      </w:tr>
    </w:tbl>
    <w:p w14:paraId="24775415" w14:textId="77777777" w:rsidR="007D6A24" w:rsidRDefault="007D6A24">
      <w:pPr>
        <w:rPr>
          <w:lang w:val="uk-UA"/>
        </w:rPr>
      </w:pPr>
    </w:p>
    <w:p w14:paraId="7FBBF235" w14:textId="77777777" w:rsidR="00007660" w:rsidRDefault="00000000">
      <w:pPr>
        <w:rPr>
          <w:lang w:val="uk-UA"/>
        </w:rPr>
      </w:pPr>
      <w:r>
        <w:t xml:space="preserve">Від загального складу Правління присутні </w:t>
      </w:r>
      <w:r w:rsidR="007D6A24">
        <w:rPr>
          <w:lang w:val="uk-UA"/>
        </w:rPr>
        <w:t>3</w:t>
      </w:r>
      <w:r>
        <w:t xml:space="preserve"> із </w:t>
      </w:r>
      <w:r w:rsidR="007D6A24">
        <w:rPr>
          <w:lang w:val="uk-UA"/>
        </w:rPr>
        <w:t>3</w:t>
      </w:r>
      <w:r>
        <w:t xml:space="preserve"> членів Правління, що становить кворум, достатній для ухвалення рішень.</w:t>
      </w:r>
      <w:r>
        <w:br/>
        <w:t xml:space="preserve">Головував на засіданні: Голова Організації </w:t>
      </w:r>
      <w:r w:rsidR="007D6A24">
        <w:rPr>
          <w:lang w:val="uk-UA"/>
        </w:rPr>
        <w:t>Головчук Юліан Володимирович</w:t>
      </w:r>
      <w:r>
        <w:t>.</w:t>
      </w:r>
      <w:r w:rsidR="00007660">
        <w:rPr>
          <w:lang w:val="uk-UA"/>
        </w:rPr>
        <w:br/>
      </w:r>
      <w:r>
        <w:t>Секретар засідання:</w:t>
      </w:r>
      <w:r w:rsidR="007D6A24">
        <w:rPr>
          <w:lang w:val="uk-UA"/>
        </w:rPr>
        <w:t xml:space="preserve"> Лисенко олександр Миколайович</w:t>
      </w:r>
      <w:r>
        <w:t>.</w:t>
      </w:r>
    </w:p>
    <w:p w14:paraId="47C4CF77" w14:textId="47681A0B" w:rsidR="00FA6E89" w:rsidRPr="00007660" w:rsidRDefault="00000000">
      <w:r>
        <w:br/>
      </w:r>
      <w:r w:rsidRPr="00007660">
        <w:rPr>
          <w:b/>
          <w:bCs/>
        </w:rPr>
        <w:t>ПОРЯДОК ДЕННИЙ:</w:t>
      </w:r>
    </w:p>
    <w:p w14:paraId="6FE26796" w14:textId="77777777" w:rsidR="006423EE" w:rsidRPr="006423EE" w:rsidRDefault="006423EE" w:rsidP="006423EE">
      <w:r w:rsidRPr="006423EE">
        <w:t>1. Про виготовлення, затвердження зразка, використання та зберігання печатки Громадської організації «Інженерний освітній фонд».</w:t>
      </w:r>
    </w:p>
    <w:p w14:paraId="5BACDFD9" w14:textId="77777777" w:rsidR="006423EE" w:rsidRPr="006423EE" w:rsidRDefault="006423EE" w:rsidP="006423EE">
      <w:pPr>
        <w:rPr>
          <w:b/>
          <w:bCs/>
        </w:rPr>
      </w:pPr>
      <w:r w:rsidRPr="006423EE">
        <w:br/>
      </w:r>
      <w:r w:rsidRPr="006423EE">
        <w:rPr>
          <w:b/>
          <w:bCs/>
        </w:rPr>
        <w:t>1. СЛУХАЛИ:</w:t>
      </w:r>
    </w:p>
    <w:p w14:paraId="12147980" w14:textId="77777777" w:rsidR="006423EE" w:rsidRPr="006423EE" w:rsidRDefault="006423EE" w:rsidP="006423EE">
      <w:r w:rsidRPr="006423EE">
        <w:t>Голову Організації Головчука Юліана Володимировича, який повідомив про доцільність виготовлення печатки Громадської організації «Інженерний освітній фонд» для використання в діяльності Організації, необхідність визначення її зразка, порядку використання та відповідальної особи за зберігання печатки, та запропонував покласти відповідні повноваження на Голову Організації.</w:t>
      </w:r>
    </w:p>
    <w:p w14:paraId="3685EC08" w14:textId="77777777" w:rsidR="006423EE" w:rsidRPr="006423EE" w:rsidRDefault="006423EE" w:rsidP="006423EE">
      <w:pPr>
        <w:rPr>
          <w:b/>
          <w:bCs/>
        </w:rPr>
      </w:pPr>
      <w:r w:rsidRPr="006423EE">
        <w:rPr>
          <w:b/>
          <w:bCs/>
        </w:rPr>
        <w:t>УХВАЛИЛИ:</w:t>
      </w:r>
    </w:p>
    <w:p w14:paraId="4ABCC227" w14:textId="7738B88D" w:rsidR="006423EE" w:rsidRPr="006423EE" w:rsidRDefault="006423EE" w:rsidP="006423EE">
      <w:r w:rsidRPr="006423EE">
        <w:t>1) Виготовити печатку Громадської організації «Інженерний освітній фонд» круглої форми із написом «Громадська організація «Інженерний освітній фонд»» із зазначенням коду ЄДРПОУ 46045681 та місцезнаходження Організації.</w:t>
      </w:r>
    </w:p>
    <w:p w14:paraId="46712470" w14:textId="77777777" w:rsidR="006423EE" w:rsidRPr="006423EE" w:rsidRDefault="006423EE" w:rsidP="006423EE">
      <w:r w:rsidRPr="006423EE">
        <w:lastRenderedPageBreak/>
        <w:t>2) Затвердити зразок печатки Громадської організації «Інженерний освітній фонд» згідно з Додатком 1 до цього протоколу.</w:t>
      </w:r>
    </w:p>
    <w:p w14:paraId="7D8FC775" w14:textId="77777777" w:rsidR="006423EE" w:rsidRPr="006423EE" w:rsidRDefault="006423EE" w:rsidP="006423EE">
      <w:r w:rsidRPr="006423EE">
        <w:t>3) Покласти відповідальність за зберігання, облік та використання печатки Громадської організації «Інженерний освітній фонд» на Голову Організації Головчука Юліана Володимировича.</w:t>
      </w:r>
    </w:p>
    <w:p w14:paraId="0FE3CD7E" w14:textId="77777777" w:rsidR="006423EE" w:rsidRPr="006423EE" w:rsidRDefault="006423EE" w:rsidP="006423EE">
      <w:r w:rsidRPr="006423EE">
        <w:t>4) Надати Голові Громадської організації «Інженерний освітній фонд» Головчуку Юліану Володимировичу право проставляти відбиток печатки на документах Організації та визначати випадки її використання, а також, за потреби, доручати проставлення відбитка печатки іншим особам на підставі письмового доручення.</w:t>
      </w:r>
    </w:p>
    <w:p w14:paraId="20D68076" w14:textId="3AE73AC1" w:rsidR="00FA6E89" w:rsidRDefault="00000000">
      <w:pPr>
        <w:rPr>
          <w:lang w:val="uk-UA"/>
        </w:rPr>
      </w:pPr>
      <w:r>
        <w:br/>
        <w:t xml:space="preserve">Голова засідання Правління  </w:t>
      </w:r>
      <w:r w:rsidR="007D6A24">
        <w:rPr>
          <w:lang w:val="uk-UA"/>
        </w:rPr>
        <w:t>ГОЛОВЧУК Ю.В.</w:t>
      </w:r>
      <w:r>
        <w:t xml:space="preserve"> </w:t>
      </w:r>
      <w:r w:rsidR="007D6A24">
        <w:rPr>
          <w:lang w:val="uk-UA"/>
        </w:rPr>
        <w:tab/>
      </w:r>
      <w:r w:rsidR="007D6A24">
        <w:rPr>
          <w:lang w:val="uk-UA"/>
        </w:rPr>
        <w:tab/>
      </w:r>
      <w:r>
        <w:t xml:space="preserve">  ______________________</w:t>
      </w:r>
    </w:p>
    <w:p w14:paraId="2321DD18" w14:textId="77777777" w:rsidR="007D6A24" w:rsidRPr="007D6A24" w:rsidRDefault="007D6A24">
      <w:pPr>
        <w:rPr>
          <w:lang w:val="uk-UA"/>
        </w:rPr>
      </w:pPr>
    </w:p>
    <w:p w14:paraId="600AEDCE" w14:textId="46D902F3" w:rsidR="00FA6E89" w:rsidRPr="007D6A24" w:rsidRDefault="00000000">
      <w:pPr>
        <w:rPr>
          <w:lang w:val="uk-UA"/>
        </w:rPr>
      </w:pPr>
      <w:r>
        <w:t xml:space="preserve">Секретар засідання Правління </w:t>
      </w:r>
      <w:r w:rsidR="007D6A24">
        <w:rPr>
          <w:lang w:val="uk-UA"/>
        </w:rPr>
        <w:t>ЛИСЕНКО О.М.</w:t>
      </w:r>
      <w:r>
        <w:t xml:space="preserve"> </w:t>
      </w:r>
      <w:r w:rsidR="007D6A24">
        <w:rPr>
          <w:lang w:val="uk-UA"/>
        </w:rPr>
        <w:tab/>
      </w:r>
      <w:r w:rsidR="007D6A24">
        <w:rPr>
          <w:lang w:val="uk-UA"/>
        </w:rPr>
        <w:tab/>
        <w:t xml:space="preserve"> </w:t>
      </w:r>
      <w:r>
        <w:t xml:space="preserve"> ______________________</w:t>
      </w:r>
    </w:p>
    <w:sectPr w:rsidR="00FA6E89" w:rsidRPr="007D6A24" w:rsidSect="00E131C9">
      <w:pgSz w:w="12240" w:h="15840"/>
      <w:pgMar w:top="1418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6872256">
    <w:abstractNumId w:val="8"/>
  </w:num>
  <w:num w:numId="2" w16cid:durableId="1770349486">
    <w:abstractNumId w:val="6"/>
  </w:num>
  <w:num w:numId="3" w16cid:durableId="2135053204">
    <w:abstractNumId w:val="5"/>
  </w:num>
  <w:num w:numId="4" w16cid:durableId="1111359514">
    <w:abstractNumId w:val="4"/>
  </w:num>
  <w:num w:numId="5" w16cid:durableId="501549389">
    <w:abstractNumId w:val="7"/>
  </w:num>
  <w:num w:numId="6" w16cid:durableId="600381055">
    <w:abstractNumId w:val="3"/>
  </w:num>
  <w:num w:numId="7" w16cid:durableId="1415473556">
    <w:abstractNumId w:val="2"/>
  </w:num>
  <w:num w:numId="8" w16cid:durableId="599685260">
    <w:abstractNumId w:val="1"/>
  </w:num>
  <w:num w:numId="9" w16cid:durableId="511115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7660"/>
    <w:rsid w:val="00034616"/>
    <w:rsid w:val="0006063C"/>
    <w:rsid w:val="0015074B"/>
    <w:rsid w:val="0029639D"/>
    <w:rsid w:val="00326F90"/>
    <w:rsid w:val="00412985"/>
    <w:rsid w:val="0054103C"/>
    <w:rsid w:val="006423EE"/>
    <w:rsid w:val="007D6A24"/>
    <w:rsid w:val="00A841C3"/>
    <w:rsid w:val="00AA1D8D"/>
    <w:rsid w:val="00B14155"/>
    <w:rsid w:val="00B47730"/>
    <w:rsid w:val="00BB48D3"/>
    <w:rsid w:val="00CB0664"/>
    <w:rsid w:val="00D33696"/>
    <w:rsid w:val="00E131C9"/>
    <w:rsid w:val="00FA6E8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5C5657"/>
  <w14:defaultImageDpi w14:val="300"/>
  <w15:docId w15:val="{CC06EC41-3480-4080-A1AA-6C706C72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Yulian Holovchuk</cp:lastModifiedBy>
  <cp:revision>6</cp:revision>
  <dcterms:created xsi:type="dcterms:W3CDTF">2013-12-23T23:15:00Z</dcterms:created>
  <dcterms:modified xsi:type="dcterms:W3CDTF">2025-12-17T14:23:00Z</dcterms:modified>
  <cp:category/>
</cp:coreProperties>
</file>